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8D7AF" w14:textId="77777777" w:rsidR="00974FE7" w:rsidRDefault="00974FE7" w:rsidP="00974FE7">
      <w:pPr>
        <w:jc w:val="center"/>
        <w:rPr>
          <w:b/>
          <w:color w:val="004F71"/>
          <w:sz w:val="24"/>
          <w:lang w:val="da-DK"/>
        </w:rPr>
      </w:pPr>
      <w:r>
        <w:rPr>
          <w:b/>
          <w:noProof/>
          <w:color w:val="004F71"/>
          <w:sz w:val="24"/>
          <w:lang w:val="da-DK"/>
        </w:rPr>
        <w:drawing>
          <wp:inline distT="0" distB="0" distL="0" distR="0" wp14:anchorId="2DEA4908" wp14:editId="7DF8BFAE">
            <wp:extent cx="3175000" cy="13335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09BF2" w14:textId="4C6FB635" w:rsidR="00974FE7" w:rsidRPr="00312497" w:rsidRDefault="00381EFD" w:rsidP="00974FE7">
      <w:pPr>
        <w:jc w:val="center"/>
        <w:rPr>
          <w:b/>
          <w:color w:val="004F71"/>
          <w:sz w:val="24"/>
          <w:u w:val="single"/>
          <w:lang w:val="da-DK"/>
        </w:rPr>
      </w:pPr>
      <w:r w:rsidRPr="00312497">
        <w:rPr>
          <w:b/>
          <w:color w:val="004F71"/>
          <w:sz w:val="24"/>
          <w:u w:val="single"/>
          <w:lang w:val="da-DK"/>
        </w:rPr>
        <w:t>NEPTUN SEAFOOD – PRISLISTE</w:t>
      </w:r>
      <w:r w:rsidR="00312497" w:rsidRPr="00312497">
        <w:rPr>
          <w:b/>
          <w:color w:val="004F71"/>
          <w:sz w:val="24"/>
          <w:u w:val="single"/>
          <w:lang w:val="da-DK"/>
        </w:rPr>
        <w:t xml:space="preserve"> EFTERSKOLER </w:t>
      </w:r>
    </w:p>
    <w:p w14:paraId="5F984651" w14:textId="608CF033" w:rsidR="00235BE5" w:rsidRPr="008F13C1" w:rsidRDefault="00381EFD" w:rsidP="00974FE7">
      <w:pPr>
        <w:jc w:val="center"/>
        <w:rPr>
          <w:b/>
          <w:bCs/>
          <w:lang w:val="da-DK"/>
        </w:rPr>
      </w:pPr>
      <w:r w:rsidRPr="008F13C1">
        <w:rPr>
          <w:b/>
          <w:bCs/>
          <w:sz w:val="16"/>
          <w:lang w:val="da-DK"/>
        </w:rPr>
        <w:t xml:space="preserve">Alle priser er pr. kg – salater leveres i 2 kg bøtter, dressinger i 5 kg spande. Gældende pr. </w:t>
      </w:r>
      <w:r w:rsidR="001A4B36">
        <w:rPr>
          <w:b/>
          <w:bCs/>
          <w:sz w:val="16"/>
          <w:lang w:val="da-DK"/>
        </w:rPr>
        <w:t>20</w:t>
      </w:r>
      <w:r w:rsidR="003725DC" w:rsidRPr="008F13C1">
        <w:rPr>
          <w:b/>
          <w:bCs/>
          <w:sz w:val="16"/>
          <w:lang w:val="da-DK"/>
        </w:rPr>
        <w:t>-</w:t>
      </w:r>
      <w:r w:rsidR="003B3F33">
        <w:rPr>
          <w:b/>
          <w:bCs/>
          <w:sz w:val="16"/>
          <w:lang w:val="da-DK"/>
        </w:rPr>
        <w:t>10</w:t>
      </w:r>
      <w:r w:rsidR="003725DC" w:rsidRPr="008F13C1">
        <w:rPr>
          <w:b/>
          <w:bCs/>
          <w:sz w:val="16"/>
          <w:lang w:val="da-DK"/>
        </w:rPr>
        <w:t>-2025</w:t>
      </w:r>
      <w:r w:rsidRPr="008F13C1">
        <w:rPr>
          <w:b/>
          <w:bCs/>
          <w:sz w:val="16"/>
          <w:lang w:val="da-DK"/>
        </w:rPr>
        <w:t xml:space="preserve"> – ekskl. moms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235BE5" w:rsidRPr="008F13C1" w14:paraId="016D0A80" w14:textId="77777777" w:rsidTr="00D63D16">
        <w:tc>
          <w:tcPr>
            <w:tcW w:w="2774" w:type="dxa"/>
          </w:tcPr>
          <w:p w14:paraId="6FCE8A6F" w14:textId="77777777" w:rsidR="00235BE5" w:rsidRPr="008F13C1" w:rsidRDefault="00381EFD">
            <w:pPr>
              <w:rPr>
                <w:b/>
                <w:bCs/>
              </w:rPr>
            </w:pPr>
            <w:proofErr w:type="spellStart"/>
            <w:r w:rsidRPr="008F13C1">
              <w:rPr>
                <w:b/>
                <w:bCs/>
                <w:sz w:val="16"/>
              </w:rPr>
              <w:t>Kategori</w:t>
            </w:r>
            <w:proofErr w:type="spellEnd"/>
          </w:p>
        </w:tc>
        <w:tc>
          <w:tcPr>
            <w:tcW w:w="2774" w:type="dxa"/>
          </w:tcPr>
          <w:p w14:paraId="61A1AB93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Produkt</w:t>
            </w:r>
          </w:p>
        </w:tc>
        <w:tc>
          <w:tcPr>
            <w:tcW w:w="2774" w:type="dxa"/>
          </w:tcPr>
          <w:p w14:paraId="12400BEF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Vægt/Størrelse</w:t>
            </w:r>
          </w:p>
        </w:tc>
        <w:tc>
          <w:tcPr>
            <w:tcW w:w="2774" w:type="dxa"/>
          </w:tcPr>
          <w:p w14:paraId="3E168805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Pris</w:t>
            </w:r>
          </w:p>
        </w:tc>
      </w:tr>
      <w:tr w:rsidR="00235BE5" w14:paraId="4770B0E1" w14:textId="77777777" w:rsidTr="00D63D16">
        <w:tc>
          <w:tcPr>
            <w:tcW w:w="11096" w:type="dxa"/>
            <w:gridSpan w:val="4"/>
            <w:shd w:val="clear" w:color="auto" w:fill="004F71"/>
          </w:tcPr>
          <w:p w14:paraId="4F388C71" w14:textId="77777777" w:rsidR="00235BE5" w:rsidRDefault="00381EFD">
            <w:r>
              <w:rPr>
                <w:b/>
                <w:color w:val="FFFFFF"/>
                <w:sz w:val="16"/>
              </w:rPr>
              <w:t>Pandestegte specialiteter</w:t>
            </w:r>
          </w:p>
        </w:tc>
      </w:tr>
      <w:tr w:rsidR="00235BE5" w:rsidRPr="008F13C1" w14:paraId="66C17470" w14:textId="77777777" w:rsidTr="00D63D16">
        <w:tc>
          <w:tcPr>
            <w:tcW w:w="2774" w:type="dxa"/>
          </w:tcPr>
          <w:p w14:paraId="493E8746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ED8529B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Pandestegte fiskefrikadeller</w:t>
            </w:r>
          </w:p>
        </w:tc>
        <w:tc>
          <w:tcPr>
            <w:tcW w:w="2774" w:type="dxa"/>
          </w:tcPr>
          <w:p w14:paraId="4BE5FDC4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65 g</w:t>
            </w:r>
          </w:p>
        </w:tc>
        <w:tc>
          <w:tcPr>
            <w:tcW w:w="2774" w:type="dxa"/>
          </w:tcPr>
          <w:p w14:paraId="514532FA" w14:textId="6C7A2B61" w:rsidR="00235BE5" w:rsidRPr="008F13C1" w:rsidRDefault="004E56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1A4B36">
              <w:rPr>
                <w:b/>
                <w:bCs/>
                <w:sz w:val="16"/>
                <w:szCs w:val="16"/>
              </w:rPr>
              <w:t>7</w:t>
            </w:r>
            <w:r w:rsidR="00475FC6" w:rsidRPr="008F13C1">
              <w:rPr>
                <w:b/>
                <w:bCs/>
                <w:sz w:val="16"/>
                <w:szCs w:val="16"/>
              </w:rPr>
              <w:t>,25</w:t>
            </w:r>
          </w:p>
        </w:tc>
      </w:tr>
      <w:tr w:rsidR="00235BE5" w:rsidRPr="008F13C1" w14:paraId="6347CE2C" w14:textId="77777777" w:rsidTr="00D63D16">
        <w:tc>
          <w:tcPr>
            <w:tcW w:w="2774" w:type="dxa"/>
          </w:tcPr>
          <w:p w14:paraId="269CE1CD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6B8F4BA3" w14:textId="2D76C2B9" w:rsidR="00235BE5" w:rsidRPr="004E56FC" w:rsidRDefault="00381EFD">
            <w:pPr>
              <w:rPr>
                <w:b/>
                <w:bCs/>
                <w:lang w:val="da-DK"/>
              </w:rPr>
            </w:pPr>
            <w:r w:rsidRPr="004E56FC">
              <w:rPr>
                <w:b/>
                <w:bCs/>
                <w:sz w:val="16"/>
                <w:lang w:val="da-DK"/>
              </w:rPr>
              <w:t xml:space="preserve">Pandestegte fiskefrikadeller, </w:t>
            </w:r>
            <w:proofErr w:type="spellStart"/>
            <w:proofErr w:type="gramStart"/>
            <w:r w:rsidR="004E56FC" w:rsidRPr="004E56FC">
              <w:rPr>
                <w:b/>
                <w:bCs/>
                <w:sz w:val="16"/>
                <w:lang w:val="da-DK"/>
              </w:rPr>
              <w:t>m.rejer</w:t>
            </w:r>
            <w:proofErr w:type="spellEnd"/>
            <w:proofErr w:type="gramEnd"/>
            <w:r w:rsidR="004E56FC" w:rsidRPr="004E56FC">
              <w:rPr>
                <w:b/>
                <w:bCs/>
                <w:sz w:val="16"/>
                <w:lang w:val="da-DK"/>
              </w:rPr>
              <w:t xml:space="preserve"> o</w:t>
            </w:r>
            <w:r w:rsidR="004E56FC">
              <w:rPr>
                <w:b/>
                <w:bCs/>
                <w:sz w:val="16"/>
                <w:lang w:val="da-DK"/>
              </w:rPr>
              <w:t>g let chili</w:t>
            </w:r>
          </w:p>
        </w:tc>
        <w:tc>
          <w:tcPr>
            <w:tcW w:w="2774" w:type="dxa"/>
          </w:tcPr>
          <w:p w14:paraId="7355A812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65 g</w:t>
            </w:r>
          </w:p>
        </w:tc>
        <w:tc>
          <w:tcPr>
            <w:tcW w:w="2774" w:type="dxa"/>
          </w:tcPr>
          <w:p w14:paraId="381D9E1F" w14:textId="7DA94296" w:rsidR="00235BE5" w:rsidRPr="008F13C1" w:rsidRDefault="00475FC6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5</w:t>
            </w:r>
            <w:r w:rsidR="001A4B36">
              <w:rPr>
                <w:b/>
                <w:bCs/>
                <w:sz w:val="16"/>
                <w:szCs w:val="16"/>
              </w:rPr>
              <w:t>7</w:t>
            </w:r>
            <w:r w:rsidRPr="008F13C1">
              <w:rPr>
                <w:b/>
                <w:bCs/>
                <w:sz w:val="16"/>
                <w:szCs w:val="16"/>
              </w:rPr>
              <w:t>,25</w:t>
            </w:r>
          </w:p>
        </w:tc>
      </w:tr>
      <w:tr w:rsidR="00235BE5" w:rsidRPr="008F13C1" w14:paraId="5A9FEC72" w14:textId="77777777" w:rsidTr="00D63D16">
        <w:tc>
          <w:tcPr>
            <w:tcW w:w="2774" w:type="dxa"/>
          </w:tcPr>
          <w:p w14:paraId="54BD4FB1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DA70DBE" w14:textId="0EBE55E2" w:rsidR="00235BE5" w:rsidRPr="008F13C1" w:rsidRDefault="00381EFD">
            <w:pPr>
              <w:rPr>
                <w:b/>
                <w:bCs/>
              </w:rPr>
            </w:pPr>
            <w:proofErr w:type="spellStart"/>
            <w:r w:rsidRPr="008F13C1">
              <w:rPr>
                <w:b/>
                <w:bCs/>
                <w:sz w:val="16"/>
              </w:rPr>
              <w:t>Pandestegte</w:t>
            </w:r>
            <w:proofErr w:type="spellEnd"/>
            <w:r w:rsidRPr="008F13C1">
              <w:rPr>
                <w:b/>
                <w:bCs/>
                <w:sz w:val="16"/>
              </w:rPr>
              <w:t xml:space="preserve"> </w:t>
            </w:r>
            <w:proofErr w:type="spellStart"/>
            <w:r w:rsidRPr="008F13C1">
              <w:rPr>
                <w:b/>
                <w:bCs/>
                <w:sz w:val="16"/>
              </w:rPr>
              <w:t>laksefrikadeller</w:t>
            </w:r>
            <w:proofErr w:type="spellEnd"/>
            <w:r w:rsidRPr="008F13C1">
              <w:rPr>
                <w:b/>
                <w:bCs/>
                <w:sz w:val="16"/>
              </w:rPr>
              <w:t xml:space="preserve">, </w:t>
            </w:r>
            <w:proofErr w:type="spellStart"/>
            <w:r w:rsidR="004E56FC">
              <w:rPr>
                <w:b/>
                <w:bCs/>
                <w:sz w:val="16"/>
              </w:rPr>
              <w:t>Alm</w:t>
            </w:r>
            <w:proofErr w:type="spellEnd"/>
            <w:r w:rsidR="004E56FC">
              <w:rPr>
                <w:b/>
                <w:bCs/>
                <w:sz w:val="16"/>
              </w:rPr>
              <w:t xml:space="preserve"> &amp; </w:t>
            </w:r>
            <w:proofErr w:type="spellStart"/>
            <w:r w:rsidR="004E56FC">
              <w:rPr>
                <w:b/>
                <w:bCs/>
                <w:sz w:val="16"/>
              </w:rPr>
              <w:t>G</w:t>
            </w:r>
            <w:r w:rsidRPr="008F13C1">
              <w:rPr>
                <w:b/>
                <w:bCs/>
                <w:sz w:val="16"/>
              </w:rPr>
              <w:t>lutenfri</w:t>
            </w:r>
            <w:proofErr w:type="spellEnd"/>
          </w:p>
        </w:tc>
        <w:tc>
          <w:tcPr>
            <w:tcW w:w="2774" w:type="dxa"/>
          </w:tcPr>
          <w:p w14:paraId="0CC72711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65 g</w:t>
            </w:r>
          </w:p>
        </w:tc>
        <w:tc>
          <w:tcPr>
            <w:tcW w:w="2774" w:type="dxa"/>
          </w:tcPr>
          <w:p w14:paraId="4F326029" w14:textId="18D9C195" w:rsidR="00235BE5" w:rsidRPr="008F13C1" w:rsidRDefault="00475FC6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5</w:t>
            </w:r>
            <w:r w:rsidR="001A4B36">
              <w:rPr>
                <w:b/>
                <w:bCs/>
                <w:sz w:val="16"/>
                <w:szCs w:val="16"/>
              </w:rPr>
              <w:t>9</w:t>
            </w:r>
            <w:r w:rsidRPr="008F13C1">
              <w:rPr>
                <w:b/>
                <w:bCs/>
                <w:sz w:val="16"/>
                <w:szCs w:val="16"/>
              </w:rPr>
              <w:t>,75</w:t>
            </w:r>
          </w:p>
        </w:tc>
      </w:tr>
      <w:tr w:rsidR="00235BE5" w:rsidRPr="008F13C1" w14:paraId="3364EC7A" w14:textId="77777777" w:rsidTr="00D63D16">
        <w:tc>
          <w:tcPr>
            <w:tcW w:w="11096" w:type="dxa"/>
            <w:gridSpan w:val="4"/>
            <w:shd w:val="clear" w:color="auto" w:fill="004F71"/>
          </w:tcPr>
          <w:p w14:paraId="443EAC4D" w14:textId="1EA4CAB3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Fersk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fisk</w:t>
            </w:r>
            <w:proofErr w:type="spellEnd"/>
          </w:p>
        </w:tc>
      </w:tr>
      <w:tr w:rsidR="00235BE5" w:rsidRPr="008F13C1" w14:paraId="40FE2AC0" w14:textId="77777777" w:rsidTr="00D63D16">
        <w:tc>
          <w:tcPr>
            <w:tcW w:w="2774" w:type="dxa"/>
          </w:tcPr>
          <w:p w14:paraId="41D0CA61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01F0BEB6" w14:textId="46809D1E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Mørksejfilet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0BD10CEF" w14:textId="500E7270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r w:rsidRPr="00312497">
              <w:rPr>
                <w:b/>
                <w:bCs/>
                <w:sz w:val="16"/>
                <w:szCs w:val="16"/>
              </w:rPr>
              <w:t>200-400</w:t>
            </w:r>
          </w:p>
        </w:tc>
        <w:tc>
          <w:tcPr>
            <w:tcW w:w="2774" w:type="dxa"/>
          </w:tcPr>
          <w:p w14:paraId="6DE9E4DF" w14:textId="0D1A421A" w:rsidR="00235BE5" w:rsidRPr="008F13C1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  <w:r w:rsidR="00475FC6" w:rsidRPr="008F13C1">
              <w:rPr>
                <w:b/>
                <w:bCs/>
                <w:sz w:val="16"/>
                <w:szCs w:val="16"/>
              </w:rPr>
              <w:t>,50</w:t>
            </w:r>
          </w:p>
        </w:tc>
      </w:tr>
      <w:tr w:rsidR="00D63D16" w:rsidRPr="008F13C1" w14:paraId="6EE240F0" w14:textId="77777777" w:rsidTr="00D63D16">
        <w:tc>
          <w:tcPr>
            <w:tcW w:w="2774" w:type="dxa"/>
          </w:tcPr>
          <w:p w14:paraId="0AE2F360" w14:textId="77777777" w:rsidR="00D63D16" w:rsidRPr="008F13C1" w:rsidRDefault="00D63D16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3F9F6BE4" w14:textId="4D59FE2B" w:rsidR="00D63D16" w:rsidRPr="00312497" w:rsidRDefault="000C48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Langefilet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61FAD545" w14:textId="13874AFF" w:rsidR="00D63D16" w:rsidRPr="00312497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200-400g</w:t>
            </w:r>
          </w:p>
        </w:tc>
        <w:tc>
          <w:tcPr>
            <w:tcW w:w="2774" w:type="dxa"/>
          </w:tcPr>
          <w:p w14:paraId="6ED4A59C" w14:textId="13B35230" w:rsidR="00D63D16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105,50</w:t>
            </w:r>
          </w:p>
        </w:tc>
      </w:tr>
      <w:tr w:rsidR="001979A0" w:rsidRPr="008F13C1" w14:paraId="3BC4AD09" w14:textId="77777777" w:rsidTr="00D63D16">
        <w:tc>
          <w:tcPr>
            <w:tcW w:w="2774" w:type="dxa"/>
          </w:tcPr>
          <w:p w14:paraId="60666250" w14:textId="77777777" w:rsidR="001979A0" w:rsidRPr="008F13C1" w:rsidRDefault="001979A0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52D68475" w14:textId="04D03A37" w:rsidR="001979A0" w:rsidRPr="00312497" w:rsidRDefault="000C48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Laksefilet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0AA45DD7" w14:textId="73237ED6" w:rsidR="001979A0" w:rsidRPr="00312497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1400-1700g</w:t>
            </w:r>
          </w:p>
        </w:tc>
        <w:tc>
          <w:tcPr>
            <w:tcW w:w="2774" w:type="dxa"/>
          </w:tcPr>
          <w:p w14:paraId="5EB0B2B5" w14:textId="4497478A" w:rsidR="001979A0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119,75</w:t>
            </w:r>
          </w:p>
        </w:tc>
      </w:tr>
      <w:tr w:rsidR="00235BE5" w:rsidRPr="008F13C1" w14:paraId="284DBC76" w14:textId="77777777" w:rsidTr="00D63D16">
        <w:tc>
          <w:tcPr>
            <w:tcW w:w="11096" w:type="dxa"/>
            <w:gridSpan w:val="4"/>
            <w:shd w:val="clear" w:color="auto" w:fill="004F71"/>
          </w:tcPr>
          <w:p w14:paraId="71BADA18" w14:textId="4422CC06" w:rsidR="00235BE5" w:rsidRPr="008F13C1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Fiskefars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>
              <w:rPr>
                <w:b/>
                <w:bCs/>
                <w:sz w:val="16"/>
                <w:szCs w:val="16"/>
              </w:rPr>
              <w:t>Farsprodukter</w:t>
            </w:r>
            <w:proofErr w:type="spellEnd"/>
          </w:p>
        </w:tc>
      </w:tr>
      <w:tr w:rsidR="00235BE5" w:rsidRPr="008F13C1" w14:paraId="1EF75F49" w14:textId="77777777" w:rsidTr="00D63D16">
        <w:tc>
          <w:tcPr>
            <w:tcW w:w="2774" w:type="dxa"/>
          </w:tcPr>
          <w:p w14:paraId="4943CA84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8BD0704" w14:textId="7DFC16C5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Fiskefars</w:t>
            </w:r>
            <w:proofErr w:type="spellEnd"/>
          </w:p>
        </w:tc>
        <w:tc>
          <w:tcPr>
            <w:tcW w:w="2774" w:type="dxa"/>
          </w:tcPr>
          <w:p w14:paraId="16C2EEDC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F522F8F" w14:textId="2836A3D3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725DC" w:rsidRPr="008F13C1">
              <w:rPr>
                <w:b/>
                <w:bCs/>
                <w:sz w:val="16"/>
                <w:szCs w:val="16"/>
              </w:rPr>
              <w:t>9,75</w:t>
            </w:r>
          </w:p>
        </w:tc>
      </w:tr>
      <w:tr w:rsidR="00235BE5" w:rsidRPr="008F13C1" w14:paraId="264B0867" w14:textId="77777777" w:rsidTr="00D63D16">
        <w:tc>
          <w:tcPr>
            <w:tcW w:w="2774" w:type="dxa"/>
          </w:tcPr>
          <w:p w14:paraId="130F414C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B48C8EA" w14:textId="6255E6F7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Fiskefars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56FC">
              <w:rPr>
                <w:b/>
                <w:bCs/>
                <w:sz w:val="16"/>
                <w:szCs w:val="16"/>
              </w:rPr>
              <w:t>Glutenfri</w:t>
            </w:r>
            <w:proofErr w:type="spellEnd"/>
          </w:p>
        </w:tc>
        <w:tc>
          <w:tcPr>
            <w:tcW w:w="2774" w:type="dxa"/>
          </w:tcPr>
          <w:p w14:paraId="42509DB6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29BF2DC1" w14:textId="0BC66E76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  <w:r w:rsidR="00475FC6" w:rsidRPr="008F13C1">
              <w:rPr>
                <w:b/>
                <w:bCs/>
                <w:sz w:val="16"/>
                <w:szCs w:val="16"/>
              </w:rPr>
              <w:t>,75</w:t>
            </w:r>
          </w:p>
        </w:tc>
      </w:tr>
      <w:tr w:rsidR="00235BE5" w:rsidRPr="008F13C1" w14:paraId="593E220E" w14:textId="77777777" w:rsidTr="00D63D16">
        <w:tc>
          <w:tcPr>
            <w:tcW w:w="2774" w:type="dxa"/>
          </w:tcPr>
          <w:p w14:paraId="278E0F3E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0FEB7D5E" w14:textId="302214AE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Laksefars</w:t>
            </w:r>
            <w:proofErr w:type="spellEnd"/>
          </w:p>
        </w:tc>
        <w:tc>
          <w:tcPr>
            <w:tcW w:w="2774" w:type="dxa"/>
          </w:tcPr>
          <w:p w14:paraId="58352955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0A7F85D6" w14:textId="6FFDE514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  <w:r w:rsidR="00475FC6" w:rsidRPr="008F13C1">
              <w:rPr>
                <w:b/>
                <w:bCs/>
                <w:sz w:val="16"/>
                <w:szCs w:val="16"/>
              </w:rPr>
              <w:t>,75</w:t>
            </w:r>
          </w:p>
        </w:tc>
      </w:tr>
      <w:tr w:rsidR="00235BE5" w:rsidRPr="008F13C1" w14:paraId="155AB1CF" w14:textId="77777777" w:rsidTr="00D63D16">
        <w:tc>
          <w:tcPr>
            <w:tcW w:w="2774" w:type="dxa"/>
          </w:tcPr>
          <w:p w14:paraId="3FAD5F95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938B190" w14:textId="08FAE146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Laksefars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56FC">
              <w:rPr>
                <w:b/>
                <w:bCs/>
                <w:sz w:val="16"/>
                <w:szCs w:val="16"/>
              </w:rPr>
              <w:t>Glutenfri</w:t>
            </w:r>
            <w:proofErr w:type="spellEnd"/>
          </w:p>
        </w:tc>
        <w:tc>
          <w:tcPr>
            <w:tcW w:w="2774" w:type="dxa"/>
          </w:tcPr>
          <w:p w14:paraId="0F00EABC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3139E6DE" w14:textId="2BA90DB9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  <w:r w:rsidR="00475FC6" w:rsidRPr="008F13C1">
              <w:rPr>
                <w:b/>
                <w:bCs/>
                <w:sz w:val="16"/>
                <w:szCs w:val="16"/>
              </w:rPr>
              <w:t>,50</w:t>
            </w:r>
          </w:p>
        </w:tc>
      </w:tr>
      <w:tr w:rsidR="00235BE5" w:rsidRPr="008F13C1" w14:paraId="474BFF16" w14:textId="77777777" w:rsidTr="00D63D16">
        <w:tc>
          <w:tcPr>
            <w:tcW w:w="2774" w:type="dxa"/>
          </w:tcPr>
          <w:p w14:paraId="53641FE6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328A241" w14:textId="07A2BB19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Hvidfisk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56FC">
              <w:rPr>
                <w:b/>
                <w:bCs/>
                <w:sz w:val="16"/>
                <w:szCs w:val="16"/>
              </w:rPr>
              <w:t>Hakket</w:t>
            </w:r>
            <w:proofErr w:type="spellEnd"/>
          </w:p>
        </w:tc>
        <w:tc>
          <w:tcPr>
            <w:tcW w:w="2774" w:type="dxa"/>
          </w:tcPr>
          <w:p w14:paraId="08E58071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677D26F2" w14:textId="3405A978" w:rsidR="00235BE5" w:rsidRPr="008F13C1" w:rsidRDefault="00475FC6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89,50</w:t>
            </w:r>
          </w:p>
        </w:tc>
      </w:tr>
      <w:tr w:rsidR="00235BE5" w:rsidRPr="008F13C1" w14:paraId="5504608B" w14:textId="77777777" w:rsidTr="00D63D16">
        <w:tc>
          <w:tcPr>
            <w:tcW w:w="2774" w:type="dxa"/>
          </w:tcPr>
          <w:p w14:paraId="4985BB6B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2A73DC34" w14:textId="1E5B8DCA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Hvidfisk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56FC">
              <w:rPr>
                <w:b/>
                <w:bCs/>
                <w:sz w:val="16"/>
                <w:szCs w:val="16"/>
              </w:rPr>
              <w:t>pluk</w:t>
            </w:r>
            <w:proofErr w:type="spellEnd"/>
          </w:p>
        </w:tc>
        <w:tc>
          <w:tcPr>
            <w:tcW w:w="2774" w:type="dxa"/>
          </w:tcPr>
          <w:p w14:paraId="39D372AF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FE37B76" w14:textId="42505CA5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  <w:r w:rsidR="00475FC6" w:rsidRPr="008F13C1">
              <w:rPr>
                <w:b/>
                <w:bCs/>
                <w:sz w:val="16"/>
                <w:szCs w:val="16"/>
              </w:rPr>
              <w:t>,75</w:t>
            </w:r>
          </w:p>
        </w:tc>
      </w:tr>
      <w:tr w:rsidR="00235BE5" w:rsidRPr="008F13C1" w14:paraId="1EE6E395" w14:textId="77777777" w:rsidTr="00D63D16">
        <w:tc>
          <w:tcPr>
            <w:tcW w:w="2774" w:type="dxa"/>
          </w:tcPr>
          <w:p w14:paraId="23F885F2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10375967" w14:textId="501B137C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Lakseskrab</w:t>
            </w:r>
            <w:proofErr w:type="spellEnd"/>
          </w:p>
        </w:tc>
        <w:tc>
          <w:tcPr>
            <w:tcW w:w="2774" w:type="dxa"/>
          </w:tcPr>
          <w:p w14:paraId="366D78A5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20BA1C92" w14:textId="7E512AB1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475FC6" w:rsidRPr="008F13C1">
              <w:rPr>
                <w:b/>
                <w:bCs/>
                <w:sz w:val="16"/>
                <w:szCs w:val="16"/>
              </w:rPr>
              <w:t>9,50</w:t>
            </w:r>
          </w:p>
        </w:tc>
      </w:tr>
      <w:tr w:rsidR="00235BE5" w:rsidRPr="008F13C1" w14:paraId="3CDC3529" w14:textId="77777777" w:rsidTr="00D63D16">
        <w:tc>
          <w:tcPr>
            <w:tcW w:w="11096" w:type="dxa"/>
            <w:gridSpan w:val="4"/>
            <w:shd w:val="clear" w:color="auto" w:fill="004F71"/>
          </w:tcPr>
          <w:p w14:paraId="56CE2131" w14:textId="77777777" w:rsidR="00235BE5" w:rsidRPr="008F13C1" w:rsidRDefault="00381EFD">
            <w:pPr>
              <w:rPr>
                <w:b/>
                <w:bCs/>
              </w:rPr>
            </w:pPr>
            <w:proofErr w:type="spellStart"/>
            <w:r w:rsidRPr="008F13C1">
              <w:rPr>
                <w:b/>
                <w:bCs/>
                <w:color w:val="FFFFFF"/>
                <w:sz w:val="16"/>
              </w:rPr>
              <w:t>Koldrøgede</w:t>
            </w:r>
            <w:proofErr w:type="spellEnd"/>
            <w:r w:rsidRPr="008F13C1">
              <w:rPr>
                <w:b/>
                <w:bCs/>
                <w:color w:val="FFFFFF"/>
                <w:sz w:val="16"/>
              </w:rPr>
              <w:t xml:space="preserve"> </w:t>
            </w:r>
            <w:proofErr w:type="spellStart"/>
            <w:r w:rsidRPr="008F13C1">
              <w:rPr>
                <w:b/>
                <w:bCs/>
                <w:color w:val="FFFFFF"/>
                <w:sz w:val="16"/>
              </w:rPr>
              <w:t>specialiteter</w:t>
            </w:r>
            <w:proofErr w:type="spellEnd"/>
          </w:p>
        </w:tc>
      </w:tr>
      <w:tr w:rsidR="00235BE5" w:rsidRPr="008F13C1" w14:paraId="59AC4FB1" w14:textId="77777777" w:rsidTr="00D63D16">
        <w:tc>
          <w:tcPr>
            <w:tcW w:w="2774" w:type="dxa"/>
          </w:tcPr>
          <w:p w14:paraId="66F02FFF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276E3C21" w14:textId="21A1C503" w:rsidR="00235BE5" w:rsidRPr="008F13C1" w:rsidRDefault="00381EFD">
            <w:pPr>
              <w:rPr>
                <w:b/>
                <w:bCs/>
                <w:lang w:val="da-DK"/>
              </w:rPr>
            </w:pPr>
            <w:r w:rsidRPr="008F13C1">
              <w:rPr>
                <w:b/>
                <w:bCs/>
                <w:sz w:val="16"/>
                <w:lang w:val="da-DK"/>
              </w:rPr>
              <w:t>Koldrøget lak</w:t>
            </w:r>
            <w:r w:rsidR="004E56FC">
              <w:rPr>
                <w:b/>
                <w:bCs/>
                <w:sz w:val="16"/>
                <w:lang w:val="da-DK"/>
              </w:rPr>
              <w:t>seskrab</w:t>
            </w:r>
          </w:p>
        </w:tc>
        <w:tc>
          <w:tcPr>
            <w:tcW w:w="2774" w:type="dxa"/>
          </w:tcPr>
          <w:p w14:paraId="4B058672" w14:textId="77777777" w:rsidR="00235BE5" w:rsidRPr="008F13C1" w:rsidRDefault="00235BE5">
            <w:pPr>
              <w:rPr>
                <w:b/>
                <w:bCs/>
                <w:lang w:val="da-DK"/>
              </w:rPr>
            </w:pPr>
          </w:p>
        </w:tc>
        <w:tc>
          <w:tcPr>
            <w:tcW w:w="2774" w:type="dxa"/>
          </w:tcPr>
          <w:p w14:paraId="2E038FB1" w14:textId="6818264E" w:rsidR="00235BE5" w:rsidRPr="008F13C1" w:rsidRDefault="00475FC6">
            <w:pPr>
              <w:rPr>
                <w:b/>
                <w:bCs/>
                <w:sz w:val="16"/>
                <w:szCs w:val="16"/>
                <w:lang w:val="da-DK"/>
              </w:rPr>
            </w:pPr>
            <w:r w:rsidRPr="008F13C1">
              <w:rPr>
                <w:b/>
                <w:bCs/>
                <w:sz w:val="16"/>
                <w:szCs w:val="16"/>
                <w:lang w:val="da-DK"/>
              </w:rPr>
              <w:t>1</w:t>
            </w:r>
            <w:r w:rsidR="008F13C1" w:rsidRPr="008F13C1">
              <w:rPr>
                <w:b/>
                <w:bCs/>
                <w:sz w:val="16"/>
                <w:szCs w:val="16"/>
                <w:lang w:val="da-DK"/>
              </w:rPr>
              <w:t>47</w:t>
            </w:r>
            <w:r w:rsidRPr="008F13C1">
              <w:rPr>
                <w:b/>
                <w:bCs/>
                <w:sz w:val="16"/>
                <w:szCs w:val="16"/>
                <w:lang w:val="da-DK"/>
              </w:rPr>
              <w:t>,75</w:t>
            </w:r>
          </w:p>
        </w:tc>
      </w:tr>
      <w:tr w:rsidR="00235BE5" w:rsidRPr="008F13C1" w14:paraId="62B8612B" w14:textId="77777777" w:rsidTr="00D63D16">
        <w:tc>
          <w:tcPr>
            <w:tcW w:w="11096" w:type="dxa"/>
            <w:gridSpan w:val="4"/>
            <w:shd w:val="clear" w:color="auto" w:fill="004F71"/>
          </w:tcPr>
          <w:p w14:paraId="427A23B3" w14:textId="583A85AA" w:rsidR="00235BE5" w:rsidRPr="008F13C1" w:rsidRDefault="00381EFD">
            <w:pPr>
              <w:rPr>
                <w:b/>
                <w:bCs/>
              </w:rPr>
            </w:pPr>
            <w:proofErr w:type="spellStart"/>
            <w:r w:rsidRPr="008F13C1">
              <w:rPr>
                <w:b/>
                <w:bCs/>
                <w:color w:val="FFFFFF"/>
                <w:sz w:val="16"/>
              </w:rPr>
              <w:t>Salater</w:t>
            </w:r>
            <w:proofErr w:type="spellEnd"/>
            <w:r w:rsidRPr="008F13C1">
              <w:rPr>
                <w:b/>
                <w:bCs/>
                <w:color w:val="FFFFFF"/>
                <w:sz w:val="16"/>
              </w:rPr>
              <w:t xml:space="preserve"> (2 kg </w:t>
            </w:r>
            <w:proofErr w:type="spellStart"/>
            <w:r w:rsidRPr="008F13C1">
              <w:rPr>
                <w:b/>
                <w:bCs/>
                <w:color w:val="FFFFFF"/>
                <w:sz w:val="16"/>
              </w:rPr>
              <w:t>b</w:t>
            </w:r>
            <w:r w:rsidR="004E56FC">
              <w:rPr>
                <w:b/>
                <w:bCs/>
                <w:color w:val="FFFFFF"/>
                <w:sz w:val="16"/>
              </w:rPr>
              <w:t>øtter</w:t>
            </w:r>
            <w:proofErr w:type="spellEnd"/>
            <w:r w:rsidR="004E56FC">
              <w:rPr>
                <w:b/>
                <w:bCs/>
                <w:color w:val="FFFFFF"/>
                <w:sz w:val="16"/>
              </w:rPr>
              <w:t>)</w:t>
            </w:r>
          </w:p>
        </w:tc>
      </w:tr>
      <w:tr w:rsidR="00235BE5" w:rsidRPr="008F13C1" w14:paraId="3BEA08E6" w14:textId="77777777" w:rsidTr="00D63D16">
        <w:tc>
          <w:tcPr>
            <w:tcW w:w="2774" w:type="dxa"/>
          </w:tcPr>
          <w:p w14:paraId="567491FA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5110F81D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Laksesalat med trøffelmayo</w:t>
            </w:r>
          </w:p>
        </w:tc>
        <w:tc>
          <w:tcPr>
            <w:tcW w:w="2774" w:type="dxa"/>
          </w:tcPr>
          <w:p w14:paraId="130B57A4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352DDFA8" w14:textId="20B928B5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159,25</w:t>
            </w:r>
          </w:p>
        </w:tc>
      </w:tr>
      <w:tr w:rsidR="00235BE5" w:rsidRPr="008F13C1" w14:paraId="5BA776AB" w14:textId="77777777" w:rsidTr="00D63D16">
        <w:tc>
          <w:tcPr>
            <w:tcW w:w="2774" w:type="dxa"/>
          </w:tcPr>
          <w:p w14:paraId="1C64235E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8AD8F63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Krabbesalat</w:t>
            </w:r>
          </w:p>
        </w:tc>
        <w:tc>
          <w:tcPr>
            <w:tcW w:w="2774" w:type="dxa"/>
          </w:tcPr>
          <w:p w14:paraId="45629252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19426F5" w14:textId="38187511" w:rsidR="00235BE5" w:rsidRPr="008F13C1" w:rsidRDefault="0031249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  <w:r w:rsidR="00207C6D" w:rsidRPr="008F13C1">
              <w:rPr>
                <w:b/>
                <w:bCs/>
                <w:sz w:val="16"/>
                <w:szCs w:val="16"/>
              </w:rPr>
              <w:t>,50</w:t>
            </w:r>
          </w:p>
        </w:tc>
      </w:tr>
      <w:tr w:rsidR="00235BE5" w:rsidRPr="008F13C1" w14:paraId="656D5697" w14:textId="77777777" w:rsidTr="00D63D16">
        <w:tc>
          <w:tcPr>
            <w:tcW w:w="2774" w:type="dxa"/>
          </w:tcPr>
          <w:p w14:paraId="42806D17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53E5E591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Vestkystsalat</w:t>
            </w:r>
          </w:p>
        </w:tc>
        <w:tc>
          <w:tcPr>
            <w:tcW w:w="2774" w:type="dxa"/>
          </w:tcPr>
          <w:p w14:paraId="35A4E031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11397C97" w14:textId="1D0AF9E1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5</w:t>
            </w:r>
            <w:r w:rsidRPr="008F13C1">
              <w:rPr>
                <w:b/>
                <w:bCs/>
                <w:sz w:val="16"/>
                <w:szCs w:val="16"/>
              </w:rPr>
              <w:t>9,25</w:t>
            </w:r>
          </w:p>
        </w:tc>
      </w:tr>
      <w:tr w:rsidR="00235BE5" w:rsidRPr="008F13C1" w14:paraId="613495EF" w14:textId="77777777" w:rsidTr="00D63D16">
        <w:tc>
          <w:tcPr>
            <w:tcW w:w="2774" w:type="dxa"/>
          </w:tcPr>
          <w:p w14:paraId="2E9FBF5D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17D2AD3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Skagensalat</w:t>
            </w:r>
          </w:p>
        </w:tc>
        <w:tc>
          <w:tcPr>
            <w:tcW w:w="2774" w:type="dxa"/>
          </w:tcPr>
          <w:p w14:paraId="79E0CAE6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3FD4C920" w14:textId="0DDEC8CD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5</w:t>
            </w:r>
            <w:r w:rsidRPr="008F13C1">
              <w:rPr>
                <w:b/>
                <w:bCs/>
                <w:sz w:val="16"/>
                <w:szCs w:val="16"/>
              </w:rPr>
              <w:t>9,75</w:t>
            </w:r>
          </w:p>
        </w:tc>
      </w:tr>
      <w:tr w:rsidR="00235BE5" w:rsidRPr="008F13C1" w14:paraId="1EBB8CE3" w14:textId="77777777" w:rsidTr="00D63D16">
        <w:tc>
          <w:tcPr>
            <w:tcW w:w="2774" w:type="dxa"/>
          </w:tcPr>
          <w:p w14:paraId="3968CC57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0473E945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Rejesalat</w:t>
            </w:r>
          </w:p>
        </w:tc>
        <w:tc>
          <w:tcPr>
            <w:tcW w:w="2774" w:type="dxa"/>
          </w:tcPr>
          <w:p w14:paraId="6DC8B05D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722D7BF" w14:textId="031E2F6D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5</w:t>
            </w:r>
            <w:r w:rsidRPr="008F13C1">
              <w:rPr>
                <w:b/>
                <w:bCs/>
                <w:sz w:val="16"/>
                <w:szCs w:val="16"/>
              </w:rPr>
              <w:t>9,75</w:t>
            </w:r>
          </w:p>
        </w:tc>
      </w:tr>
      <w:tr w:rsidR="00235BE5" w:rsidRPr="008F13C1" w14:paraId="542AE99C" w14:textId="77777777" w:rsidTr="00D63D16">
        <w:tc>
          <w:tcPr>
            <w:tcW w:w="2774" w:type="dxa"/>
          </w:tcPr>
          <w:p w14:paraId="1C18936B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5DC3720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>Krebsehalesalat</w:t>
            </w:r>
          </w:p>
        </w:tc>
        <w:tc>
          <w:tcPr>
            <w:tcW w:w="2774" w:type="dxa"/>
          </w:tcPr>
          <w:p w14:paraId="1C3BBCDD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3AC9360A" w14:textId="0F01C5F8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8</w:t>
            </w:r>
            <w:r w:rsidRPr="008F13C1">
              <w:rPr>
                <w:b/>
                <w:bCs/>
                <w:sz w:val="16"/>
                <w:szCs w:val="16"/>
              </w:rPr>
              <w:t>9,25</w:t>
            </w:r>
          </w:p>
        </w:tc>
      </w:tr>
      <w:tr w:rsidR="00235BE5" w:rsidRPr="008F13C1" w14:paraId="73A9AA1A" w14:textId="77777777" w:rsidTr="00D63D16">
        <w:tc>
          <w:tcPr>
            <w:tcW w:w="11096" w:type="dxa"/>
            <w:gridSpan w:val="4"/>
            <w:shd w:val="clear" w:color="auto" w:fill="004F71"/>
          </w:tcPr>
          <w:p w14:paraId="0D50E68F" w14:textId="77777777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color w:val="FFFFFF"/>
                <w:sz w:val="16"/>
              </w:rPr>
              <w:t>Dressinger &amp; tilbehør (5 kg spande)</w:t>
            </w:r>
          </w:p>
        </w:tc>
      </w:tr>
      <w:tr w:rsidR="00235BE5" w:rsidRPr="008F13C1" w14:paraId="664D2AD5" w14:textId="77777777" w:rsidTr="00D63D16">
        <w:tc>
          <w:tcPr>
            <w:tcW w:w="2774" w:type="dxa"/>
          </w:tcPr>
          <w:p w14:paraId="4EEFA373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5A5E644B" w14:textId="5EEF9114" w:rsidR="00235BE5" w:rsidRPr="008F13C1" w:rsidRDefault="00381EFD">
            <w:pPr>
              <w:rPr>
                <w:b/>
                <w:bCs/>
              </w:rPr>
            </w:pPr>
            <w:proofErr w:type="spellStart"/>
            <w:r w:rsidRPr="008F13C1">
              <w:rPr>
                <w:b/>
                <w:bCs/>
                <w:sz w:val="16"/>
              </w:rPr>
              <w:t>Grov</w:t>
            </w:r>
            <w:proofErr w:type="spellEnd"/>
            <w:r w:rsidRPr="008F13C1">
              <w:rPr>
                <w:b/>
                <w:bCs/>
                <w:sz w:val="16"/>
              </w:rPr>
              <w:t xml:space="preserve"> remoulade</w:t>
            </w:r>
            <w:r w:rsidR="00207C6D" w:rsidRPr="008F13C1">
              <w:rPr>
                <w:b/>
                <w:bCs/>
                <w:sz w:val="16"/>
              </w:rPr>
              <w:t xml:space="preserve"> 5kgs</w:t>
            </w:r>
          </w:p>
        </w:tc>
        <w:tc>
          <w:tcPr>
            <w:tcW w:w="2774" w:type="dxa"/>
          </w:tcPr>
          <w:p w14:paraId="723A7233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73C1061" w14:textId="7704D023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2</w:t>
            </w:r>
            <w:r w:rsidR="00312497">
              <w:rPr>
                <w:b/>
                <w:bCs/>
                <w:sz w:val="16"/>
                <w:szCs w:val="16"/>
              </w:rPr>
              <w:t>2</w:t>
            </w:r>
            <w:r w:rsidRPr="008F13C1">
              <w:rPr>
                <w:b/>
                <w:bCs/>
                <w:sz w:val="16"/>
                <w:szCs w:val="16"/>
              </w:rPr>
              <w:t>9,50</w:t>
            </w:r>
          </w:p>
        </w:tc>
      </w:tr>
      <w:tr w:rsidR="00235BE5" w:rsidRPr="008F13C1" w14:paraId="73FE2ECF" w14:textId="77777777" w:rsidTr="00D63D16">
        <w:tc>
          <w:tcPr>
            <w:tcW w:w="2774" w:type="dxa"/>
          </w:tcPr>
          <w:p w14:paraId="3971262A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4D1EB9B" w14:textId="456431C8" w:rsidR="00235BE5" w:rsidRPr="008F13C1" w:rsidRDefault="00381EFD">
            <w:pPr>
              <w:rPr>
                <w:b/>
                <w:bCs/>
              </w:rPr>
            </w:pPr>
            <w:proofErr w:type="spellStart"/>
            <w:proofErr w:type="gramStart"/>
            <w:r w:rsidRPr="008F13C1">
              <w:rPr>
                <w:b/>
                <w:bCs/>
                <w:sz w:val="16"/>
              </w:rPr>
              <w:t>Fiskesennep</w:t>
            </w:r>
            <w:proofErr w:type="spellEnd"/>
            <w:r w:rsidR="00974FE7" w:rsidRPr="008F13C1">
              <w:rPr>
                <w:b/>
                <w:bCs/>
                <w:sz w:val="16"/>
              </w:rPr>
              <w:t xml:space="preserve"> </w:t>
            </w:r>
            <w:r w:rsidR="00207C6D" w:rsidRPr="008F13C1">
              <w:rPr>
                <w:b/>
                <w:bCs/>
                <w:sz w:val="16"/>
              </w:rPr>
              <w:t xml:space="preserve"> 5</w:t>
            </w:r>
            <w:proofErr w:type="gramEnd"/>
            <w:r w:rsidR="00207C6D" w:rsidRPr="008F13C1">
              <w:rPr>
                <w:b/>
                <w:bCs/>
                <w:sz w:val="16"/>
              </w:rPr>
              <w:t>kgs</w:t>
            </w:r>
          </w:p>
        </w:tc>
        <w:tc>
          <w:tcPr>
            <w:tcW w:w="2774" w:type="dxa"/>
          </w:tcPr>
          <w:p w14:paraId="444864B0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284B8370" w14:textId="3EE19C49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98</w:t>
            </w:r>
            <w:r w:rsidRPr="008F13C1">
              <w:rPr>
                <w:b/>
                <w:bCs/>
                <w:sz w:val="16"/>
                <w:szCs w:val="16"/>
              </w:rPr>
              <w:t>,25</w:t>
            </w:r>
          </w:p>
        </w:tc>
      </w:tr>
      <w:tr w:rsidR="00235BE5" w:rsidRPr="008F13C1" w14:paraId="532BB575" w14:textId="77777777" w:rsidTr="00D63D16">
        <w:tc>
          <w:tcPr>
            <w:tcW w:w="2774" w:type="dxa"/>
          </w:tcPr>
          <w:p w14:paraId="7956B435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0E4C3C95" w14:textId="6C1A1EA1" w:rsidR="00235BE5" w:rsidRPr="008F13C1" w:rsidRDefault="00381EFD">
            <w:pPr>
              <w:rPr>
                <w:b/>
                <w:bCs/>
              </w:rPr>
            </w:pPr>
            <w:r w:rsidRPr="008F13C1">
              <w:rPr>
                <w:b/>
                <w:bCs/>
                <w:sz w:val="16"/>
              </w:rPr>
              <w:t xml:space="preserve">Pickles </w:t>
            </w:r>
            <w:proofErr w:type="spellStart"/>
            <w:r w:rsidRPr="008F13C1">
              <w:rPr>
                <w:b/>
                <w:bCs/>
                <w:sz w:val="16"/>
              </w:rPr>
              <w:t>grov</w:t>
            </w:r>
            <w:proofErr w:type="spellEnd"/>
            <w:r w:rsidR="00207C6D" w:rsidRPr="008F13C1">
              <w:rPr>
                <w:b/>
                <w:bCs/>
                <w:sz w:val="16"/>
              </w:rPr>
              <w:t xml:space="preserve"> 3kgs</w:t>
            </w:r>
          </w:p>
        </w:tc>
        <w:tc>
          <w:tcPr>
            <w:tcW w:w="2774" w:type="dxa"/>
          </w:tcPr>
          <w:p w14:paraId="1DBCE630" w14:textId="77777777" w:rsidR="00235BE5" w:rsidRPr="008F13C1" w:rsidRDefault="00235BE5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72D792E8" w14:textId="4AFF7C24" w:rsidR="00235BE5" w:rsidRPr="008F13C1" w:rsidRDefault="00207C6D">
            <w:pPr>
              <w:rPr>
                <w:b/>
                <w:bCs/>
                <w:sz w:val="16"/>
                <w:szCs w:val="16"/>
              </w:rPr>
            </w:pPr>
            <w:r w:rsidRPr="008F13C1">
              <w:rPr>
                <w:b/>
                <w:bCs/>
                <w:sz w:val="16"/>
                <w:szCs w:val="16"/>
              </w:rPr>
              <w:t>1</w:t>
            </w:r>
            <w:r w:rsidR="00312497">
              <w:rPr>
                <w:b/>
                <w:bCs/>
                <w:sz w:val="16"/>
                <w:szCs w:val="16"/>
              </w:rPr>
              <w:t>4</w:t>
            </w:r>
            <w:r w:rsidRPr="008F13C1">
              <w:rPr>
                <w:b/>
                <w:bCs/>
                <w:sz w:val="16"/>
                <w:szCs w:val="16"/>
              </w:rPr>
              <w:t>5,25</w:t>
            </w:r>
          </w:p>
        </w:tc>
      </w:tr>
      <w:tr w:rsidR="00235BE5" w:rsidRPr="008F13C1" w14:paraId="1553F0A0" w14:textId="77777777" w:rsidTr="00D63D16">
        <w:tc>
          <w:tcPr>
            <w:tcW w:w="11096" w:type="dxa"/>
            <w:gridSpan w:val="4"/>
            <w:shd w:val="clear" w:color="auto" w:fill="004F71"/>
          </w:tcPr>
          <w:p w14:paraId="4EDD27FD" w14:textId="2E07E963" w:rsidR="00235BE5" w:rsidRPr="008F13C1" w:rsidRDefault="004E56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Filet &amp; </w:t>
            </w:r>
            <w:proofErr w:type="spellStart"/>
            <w:r>
              <w:rPr>
                <w:b/>
                <w:bCs/>
                <w:sz w:val="16"/>
                <w:szCs w:val="16"/>
              </w:rPr>
              <w:t>udskæringer</w:t>
            </w:r>
            <w:proofErr w:type="spellEnd"/>
          </w:p>
        </w:tc>
      </w:tr>
      <w:tr w:rsidR="00235BE5" w:rsidRPr="008F13C1" w14:paraId="57E1856A" w14:textId="77777777" w:rsidTr="00D63D16">
        <w:tc>
          <w:tcPr>
            <w:tcW w:w="2774" w:type="dxa"/>
          </w:tcPr>
          <w:p w14:paraId="5042EA30" w14:textId="76D5FFC3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321F18E4" w14:textId="43CFE07F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Rødfiskfilet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Løsfrossen</w:t>
            </w:r>
            <w:proofErr w:type="spellEnd"/>
          </w:p>
        </w:tc>
        <w:tc>
          <w:tcPr>
            <w:tcW w:w="2774" w:type="dxa"/>
          </w:tcPr>
          <w:p w14:paraId="6E0ABA6B" w14:textId="4AC85D82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r w:rsidRPr="004E56FC">
              <w:rPr>
                <w:b/>
                <w:bCs/>
                <w:sz w:val="16"/>
                <w:szCs w:val="16"/>
              </w:rPr>
              <w:t>160/180g</w:t>
            </w:r>
          </w:p>
        </w:tc>
        <w:tc>
          <w:tcPr>
            <w:tcW w:w="2774" w:type="dxa"/>
          </w:tcPr>
          <w:p w14:paraId="2C9E81AD" w14:textId="323033D8" w:rsidR="00235BE5" w:rsidRPr="008F13C1" w:rsidRDefault="004E56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59,75</w:t>
            </w:r>
          </w:p>
        </w:tc>
      </w:tr>
      <w:tr w:rsidR="00235BE5" w:rsidRPr="008F13C1" w14:paraId="212980E9" w14:textId="77777777" w:rsidTr="00D63D16">
        <w:tc>
          <w:tcPr>
            <w:tcW w:w="2774" w:type="dxa"/>
          </w:tcPr>
          <w:p w14:paraId="01C81CDC" w14:textId="21FADFB3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7507E63B" w14:textId="4A858682" w:rsidR="00235BE5" w:rsidRPr="004E56FC" w:rsidRDefault="004E56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E56FC">
              <w:rPr>
                <w:b/>
                <w:bCs/>
                <w:sz w:val="16"/>
                <w:szCs w:val="16"/>
              </w:rPr>
              <w:t>Kuller</w:t>
            </w:r>
            <w:r w:rsidR="00A86C5E">
              <w:rPr>
                <w:b/>
                <w:bCs/>
                <w:sz w:val="16"/>
                <w:szCs w:val="16"/>
              </w:rPr>
              <w:t>filet</w:t>
            </w:r>
            <w:proofErr w:type="spellEnd"/>
            <w:r w:rsidRPr="004E56F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56FC">
              <w:rPr>
                <w:b/>
                <w:bCs/>
                <w:sz w:val="16"/>
                <w:szCs w:val="16"/>
              </w:rPr>
              <w:t>løsfrossen</w:t>
            </w:r>
            <w:proofErr w:type="spellEnd"/>
          </w:p>
        </w:tc>
        <w:tc>
          <w:tcPr>
            <w:tcW w:w="2774" w:type="dxa"/>
          </w:tcPr>
          <w:p w14:paraId="4B185C1F" w14:textId="5223EF6A" w:rsidR="00235BE5" w:rsidRPr="004E56FC" w:rsidRDefault="00A86C5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200-400g</w:t>
            </w:r>
          </w:p>
        </w:tc>
        <w:tc>
          <w:tcPr>
            <w:tcW w:w="2774" w:type="dxa"/>
          </w:tcPr>
          <w:p w14:paraId="0092F765" w14:textId="3C7D4302" w:rsidR="00235BE5" w:rsidRPr="008F13C1" w:rsidRDefault="00A86C5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79,75</w:t>
            </w:r>
          </w:p>
        </w:tc>
      </w:tr>
      <w:tr w:rsidR="00235BE5" w:rsidRPr="008F13C1" w14:paraId="521D194B" w14:textId="77777777" w:rsidTr="00D63D16">
        <w:tc>
          <w:tcPr>
            <w:tcW w:w="2774" w:type="dxa"/>
          </w:tcPr>
          <w:p w14:paraId="50432C5B" w14:textId="56FE031A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3C098FDD" w14:textId="7391F3AC" w:rsidR="00235BE5" w:rsidRPr="00312497" w:rsidRDefault="000C48D2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Havtaskefilet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55E0E98D" w14:textId="526939B0" w:rsidR="00235BE5" w:rsidRPr="00312497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200-400g</w:t>
            </w:r>
          </w:p>
        </w:tc>
        <w:tc>
          <w:tcPr>
            <w:tcW w:w="2774" w:type="dxa"/>
          </w:tcPr>
          <w:p w14:paraId="306C9F04" w14:textId="0EE972B0" w:rsidR="00235BE5" w:rsidRPr="008F13C1" w:rsidRDefault="000C48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69,75</w:t>
            </w:r>
          </w:p>
        </w:tc>
      </w:tr>
      <w:tr w:rsidR="00235BE5" w:rsidRPr="008F13C1" w14:paraId="55A927A5" w14:textId="77777777" w:rsidTr="00D63D16">
        <w:tc>
          <w:tcPr>
            <w:tcW w:w="2774" w:type="dxa"/>
          </w:tcPr>
          <w:p w14:paraId="41603EF8" w14:textId="57227543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245C7913" w14:textId="1CFA9142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Sejfilet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løsfrossen</w:t>
            </w:r>
            <w:proofErr w:type="spellEnd"/>
            <w:r w:rsidR="00A86C5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0A9DA499" w14:textId="5CE7CE4F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120-140g</w:t>
            </w:r>
          </w:p>
        </w:tc>
        <w:tc>
          <w:tcPr>
            <w:tcW w:w="2774" w:type="dxa"/>
          </w:tcPr>
          <w:p w14:paraId="5CC03B20" w14:textId="3FEAA9C4" w:rsidR="00235BE5" w:rsidRPr="008F13C1" w:rsidRDefault="00A86C5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69,75</w:t>
            </w:r>
          </w:p>
        </w:tc>
      </w:tr>
      <w:tr w:rsidR="00235BE5" w:rsidRPr="008F13C1" w14:paraId="5C103338" w14:textId="77777777" w:rsidTr="00D63D16">
        <w:tc>
          <w:tcPr>
            <w:tcW w:w="2774" w:type="dxa"/>
          </w:tcPr>
          <w:p w14:paraId="5562C9CB" w14:textId="4CAE32EF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49E45D51" w14:textId="221BB6C7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Rødspættefilet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løsfrossen</w:t>
            </w:r>
            <w:proofErr w:type="spellEnd"/>
          </w:p>
        </w:tc>
        <w:tc>
          <w:tcPr>
            <w:tcW w:w="2774" w:type="dxa"/>
          </w:tcPr>
          <w:p w14:paraId="58DCCDD5" w14:textId="32ACCC08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r w:rsidRPr="00312497">
              <w:rPr>
                <w:b/>
                <w:bCs/>
                <w:sz w:val="16"/>
                <w:szCs w:val="16"/>
              </w:rPr>
              <w:t>80/120g</w:t>
            </w:r>
          </w:p>
        </w:tc>
        <w:tc>
          <w:tcPr>
            <w:tcW w:w="2774" w:type="dxa"/>
          </w:tcPr>
          <w:p w14:paraId="29D14351" w14:textId="0800EDF0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69,75</w:t>
            </w:r>
          </w:p>
        </w:tc>
      </w:tr>
      <w:tr w:rsidR="00235BE5" w:rsidRPr="008F13C1" w14:paraId="686AA637" w14:textId="77777777" w:rsidTr="00D63D16">
        <w:tc>
          <w:tcPr>
            <w:tcW w:w="2774" w:type="dxa"/>
          </w:tcPr>
          <w:p w14:paraId="7489DF68" w14:textId="123DEC6B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684C807B" w14:textId="3C52DA8D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Fiskefilet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alm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paneret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Løsfrossen</w:t>
            </w:r>
            <w:proofErr w:type="spellEnd"/>
          </w:p>
        </w:tc>
        <w:tc>
          <w:tcPr>
            <w:tcW w:w="2774" w:type="dxa"/>
          </w:tcPr>
          <w:p w14:paraId="59E9D782" w14:textId="6FD2E99E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r w:rsidRPr="00312497">
              <w:rPr>
                <w:b/>
                <w:bCs/>
                <w:sz w:val="16"/>
                <w:szCs w:val="16"/>
              </w:rPr>
              <w:t>70/100</w:t>
            </w:r>
          </w:p>
        </w:tc>
        <w:tc>
          <w:tcPr>
            <w:tcW w:w="2774" w:type="dxa"/>
          </w:tcPr>
          <w:p w14:paraId="7AFD747C" w14:textId="7DEDA24F" w:rsidR="00235BE5" w:rsidRPr="008F13C1" w:rsidRDefault="006802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79,75</w:t>
            </w:r>
          </w:p>
        </w:tc>
      </w:tr>
      <w:tr w:rsidR="00235BE5" w:rsidRPr="008F13C1" w14:paraId="42DEEA63" w14:textId="77777777" w:rsidTr="00D63D16">
        <w:tc>
          <w:tcPr>
            <w:tcW w:w="2774" w:type="dxa"/>
          </w:tcPr>
          <w:p w14:paraId="5E777ED8" w14:textId="1E4F1719" w:rsidR="00235BE5" w:rsidRPr="00A86C5E" w:rsidRDefault="00A86C5E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294A0FC5" w14:textId="0C40652C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12497">
              <w:rPr>
                <w:b/>
                <w:bCs/>
                <w:sz w:val="16"/>
                <w:szCs w:val="16"/>
              </w:rPr>
              <w:t>Fiskefilet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færdigstegte</w:t>
            </w:r>
            <w:proofErr w:type="spellEnd"/>
            <w:r w:rsidRPr="003124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2497">
              <w:rPr>
                <w:b/>
                <w:bCs/>
                <w:sz w:val="16"/>
                <w:szCs w:val="16"/>
              </w:rPr>
              <w:t>løsfrossen</w:t>
            </w:r>
            <w:proofErr w:type="spellEnd"/>
          </w:p>
        </w:tc>
        <w:tc>
          <w:tcPr>
            <w:tcW w:w="2774" w:type="dxa"/>
          </w:tcPr>
          <w:p w14:paraId="194BB03E" w14:textId="203AEF9A" w:rsidR="00235BE5" w:rsidRPr="00312497" w:rsidRDefault="0031249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50-7</w:t>
            </w:r>
            <w:r w:rsidRPr="00312497">
              <w:rPr>
                <w:b/>
                <w:bCs/>
                <w:sz w:val="16"/>
                <w:szCs w:val="16"/>
              </w:rPr>
              <w:t>0g</w:t>
            </w:r>
          </w:p>
        </w:tc>
        <w:tc>
          <w:tcPr>
            <w:tcW w:w="2774" w:type="dxa"/>
          </w:tcPr>
          <w:p w14:paraId="07B4EC6E" w14:textId="2131D838" w:rsidR="00235BE5" w:rsidRPr="00A86C5E" w:rsidRDefault="006802FD">
            <w:pPr>
              <w:rPr>
                <w:b/>
                <w:bCs/>
                <w:sz w:val="16"/>
                <w:szCs w:val="16"/>
              </w:rPr>
            </w:pPr>
            <w:r w:rsidRPr="00A86C5E">
              <w:rPr>
                <w:b/>
                <w:bCs/>
                <w:sz w:val="16"/>
                <w:szCs w:val="16"/>
              </w:rPr>
              <w:t>59,75</w:t>
            </w:r>
          </w:p>
        </w:tc>
      </w:tr>
      <w:tr w:rsidR="001979A0" w:rsidRPr="008F13C1" w14:paraId="170FBF9D" w14:textId="77777777" w:rsidTr="00D63D16">
        <w:tc>
          <w:tcPr>
            <w:tcW w:w="2774" w:type="dxa"/>
          </w:tcPr>
          <w:p w14:paraId="39A06EB0" w14:textId="77777777" w:rsidR="001979A0" w:rsidRPr="00A86C5E" w:rsidRDefault="001979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4" w:type="dxa"/>
          </w:tcPr>
          <w:p w14:paraId="5AC322E3" w14:textId="53AE8031" w:rsidR="001979A0" w:rsidRPr="00312497" w:rsidRDefault="001A4B36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Indbagte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blæksprutteringe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0B1E4D36" w14:textId="77777777" w:rsidR="001979A0" w:rsidRDefault="001979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4" w:type="dxa"/>
          </w:tcPr>
          <w:p w14:paraId="2484D5EE" w14:textId="3914253F" w:rsidR="001979A0" w:rsidRPr="00A86C5E" w:rsidRDefault="001A4B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39,75</w:t>
            </w:r>
          </w:p>
        </w:tc>
      </w:tr>
      <w:tr w:rsidR="001979A0" w:rsidRPr="008F13C1" w14:paraId="653A2003" w14:textId="77777777" w:rsidTr="00D63D16">
        <w:tc>
          <w:tcPr>
            <w:tcW w:w="2774" w:type="dxa"/>
          </w:tcPr>
          <w:p w14:paraId="09E0535B" w14:textId="77777777" w:rsidR="001979A0" w:rsidRPr="00A86C5E" w:rsidRDefault="001979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4" w:type="dxa"/>
          </w:tcPr>
          <w:p w14:paraId="7DEA6F12" w14:textId="7AEDA0C0" w:rsidR="001979A0" w:rsidRPr="00312497" w:rsidRDefault="001A4B36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Havkatfilet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u/</w:t>
            </w:r>
            <w:proofErr w:type="spellStart"/>
            <w:r>
              <w:rPr>
                <w:b/>
                <w:bCs/>
                <w:sz w:val="16"/>
                <w:szCs w:val="16"/>
              </w:rPr>
              <w:t>skind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74" w:type="dxa"/>
          </w:tcPr>
          <w:p w14:paraId="25B3FB67" w14:textId="663B4262" w:rsidR="001979A0" w:rsidRDefault="001A4B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400-800g</w:t>
            </w:r>
          </w:p>
        </w:tc>
        <w:tc>
          <w:tcPr>
            <w:tcW w:w="2774" w:type="dxa"/>
          </w:tcPr>
          <w:p w14:paraId="04C06D9F" w14:textId="60173F8E" w:rsidR="001979A0" w:rsidRPr="00A86C5E" w:rsidRDefault="001A4B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85,75</w:t>
            </w:r>
          </w:p>
        </w:tc>
      </w:tr>
      <w:tr w:rsidR="001979A0" w:rsidRPr="008F13C1" w14:paraId="31B08176" w14:textId="77777777" w:rsidTr="00D63D16">
        <w:tc>
          <w:tcPr>
            <w:tcW w:w="2774" w:type="dxa"/>
          </w:tcPr>
          <w:p w14:paraId="548E490E" w14:textId="796A6CED" w:rsidR="001979A0" w:rsidRPr="00A86C5E" w:rsidRDefault="001A4B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2774" w:type="dxa"/>
          </w:tcPr>
          <w:p w14:paraId="71957A52" w14:textId="32286766" w:rsidR="001979A0" w:rsidRPr="00312497" w:rsidRDefault="001A4B36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Stillehavstorsk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u/</w:t>
            </w:r>
            <w:proofErr w:type="spellStart"/>
            <w:r>
              <w:rPr>
                <w:b/>
                <w:bCs/>
                <w:sz w:val="16"/>
                <w:szCs w:val="16"/>
              </w:rPr>
              <w:t>skind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&amp; ben</w:t>
            </w:r>
          </w:p>
        </w:tc>
        <w:tc>
          <w:tcPr>
            <w:tcW w:w="2774" w:type="dxa"/>
          </w:tcPr>
          <w:p w14:paraId="0E828CA2" w14:textId="7B46D07D" w:rsidR="001979A0" w:rsidRDefault="001A4B3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160/180g</w:t>
            </w:r>
          </w:p>
        </w:tc>
        <w:tc>
          <w:tcPr>
            <w:tcW w:w="2774" w:type="dxa"/>
          </w:tcPr>
          <w:p w14:paraId="4159EB9B" w14:textId="4D8AAE48" w:rsidR="001979A0" w:rsidRPr="00A86C5E" w:rsidRDefault="008A38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95,75</w:t>
            </w:r>
          </w:p>
        </w:tc>
      </w:tr>
    </w:tbl>
    <w:p w14:paraId="7CD2BB2B" w14:textId="77777777" w:rsidR="00235BE5" w:rsidRPr="008F13C1" w:rsidRDefault="00381EFD">
      <w:pPr>
        <w:rPr>
          <w:b/>
          <w:bCs/>
        </w:rPr>
      </w:pPr>
      <w:r w:rsidRPr="008F13C1">
        <w:rPr>
          <w:b/>
          <w:bCs/>
        </w:rPr>
        <w:br/>
        <w:t>Kontakt for bestilling:</w:t>
      </w:r>
    </w:p>
    <w:p w14:paraId="6B9AF206" w14:textId="182B4A70" w:rsidR="00235BE5" w:rsidRPr="008F13C1" w:rsidRDefault="00381EFD">
      <w:pPr>
        <w:rPr>
          <w:b/>
          <w:bCs/>
        </w:rPr>
      </w:pPr>
      <w:r w:rsidRPr="008F13C1">
        <w:rPr>
          <w:b/>
          <w:bCs/>
        </w:rPr>
        <w:t>📞 30 38 08 10 – 📞 30 38 08 11📧 salg@neptunseafood.dk | 🌐 www.neptunseafood.dk</w:t>
      </w:r>
    </w:p>
    <w:sectPr w:rsidR="00235BE5" w:rsidRPr="008F13C1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FB"/>
    <w:rsid w:val="00034616"/>
    <w:rsid w:val="0006063C"/>
    <w:rsid w:val="000C48D2"/>
    <w:rsid w:val="0015074B"/>
    <w:rsid w:val="001979A0"/>
    <w:rsid w:val="001A4B36"/>
    <w:rsid w:val="00207C6D"/>
    <w:rsid w:val="00235BE5"/>
    <w:rsid w:val="00247A80"/>
    <w:rsid w:val="0029639D"/>
    <w:rsid w:val="00312497"/>
    <w:rsid w:val="00326F90"/>
    <w:rsid w:val="003725DC"/>
    <w:rsid w:val="00381EFD"/>
    <w:rsid w:val="003B3F33"/>
    <w:rsid w:val="00475FC6"/>
    <w:rsid w:val="004E56FC"/>
    <w:rsid w:val="006802FD"/>
    <w:rsid w:val="008A38F2"/>
    <w:rsid w:val="008F13C1"/>
    <w:rsid w:val="00974FE7"/>
    <w:rsid w:val="00A3504A"/>
    <w:rsid w:val="00A86C5E"/>
    <w:rsid w:val="00AA1D8D"/>
    <w:rsid w:val="00B47730"/>
    <w:rsid w:val="00B752D0"/>
    <w:rsid w:val="00C72730"/>
    <w:rsid w:val="00CB0664"/>
    <w:rsid w:val="00D63D16"/>
    <w:rsid w:val="00DB04FC"/>
    <w:rsid w:val="00FB1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0ED0A"/>
  <w14:defaultImageDpi w14:val="300"/>
  <w15:docId w15:val="{B6DFEFF2-34A5-2742-9057-E4200729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Jens Priegel</cp:lastModifiedBy>
  <cp:revision>2</cp:revision>
  <cp:lastPrinted>2025-09-13T05:42:00Z</cp:lastPrinted>
  <dcterms:created xsi:type="dcterms:W3CDTF">2025-10-21T13:16:00Z</dcterms:created>
  <dcterms:modified xsi:type="dcterms:W3CDTF">2025-10-21T13:16:00Z</dcterms:modified>
  <cp:category/>
</cp:coreProperties>
</file>